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151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4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представляющего интересы </w:t>
      </w:r>
      <w:r>
        <w:rPr>
          <w:rStyle w:val="cat-OrganizationNamegrp-2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бухгалтером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УПРАВЛЯЮЩЕЙ ОРГАНИЗАЦИИ </w:t>
      </w:r>
      <w:r>
        <w:rPr>
          <w:rStyle w:val="cat-OrganizationNamegrp-26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представляющего интересы </w:t>
      </w:r>
      <w:r>
        <w:rPr>
          <w:rStyle w:val="cat-OrganizationNamegrp-25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зд.61 офис 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8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5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9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860025200048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приказа </w:t>
      </w:r>
      <w:r>
        <w:rPr>
          <w:rStyle w:val="cat-OrganizationNamegrp-27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№18/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приёме на работу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главным бухгалтером с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доверенности №7/24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тельной до </w:t>
      </w:r>
      <w:r>
        <w:rPr>
          <w:rStyle w:val="cat-Dategrp-14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представление интересов </w:t>
      </w:r>
      <w:r>
        <w:rPr>
          <w:rStyle w:val="cat-OrganizationNamegrp-27rplc-4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копией выпи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 из ЕГРЮЛ в отношении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ЕГРЮЛ в отношении </w:t>
      </w:r>
      <w:r>
        <w:rPr>
          <w:rStyle w:val="cat-OrganizationNamegrp-27rplc-4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ч.2 ст.15.33 КоАП </w:t>
      </w:r>
      <w:r>
        <w:rPr>
          <w:rFonts w:ascii="Times New Roman" w:eastAsia="Times New Roman" w:hAnsi="Times New Roman" w:cs="Times New Roman"/>
          <w:sz w:val="26"/>
          <w:szCs w:val="26"/>
        </w:rPr>
        <w:t>РФ-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бухгалтера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УПРАВЛЯЮЩЕЙ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4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представляющего интересы </w:t>
      </w:r>
      <w:r>
        <w:rPr>
          <w:rStyle w:val="cat-OrganizationNamegrp-25rplc-4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1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2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2101250014</w:t>
      </w:r>
      <w:r>
        <w:rPr>
          <w:rFonts w:ascii="Times New Roman" w:eastAsia="Times New Roman" w:hAnsi="Times New Roman" w:cs="Times New Roman"/>
          <w:sz w:val="26"/>
          <w:szCs w:val="26"/>
        </w:rPr>
        <w:t>426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0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OrganizationNamegrp-25rplc-5">
    <w:name w:val="cat-OrganizationName grp-2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OrganizationNamegrp-25rplc-17">
    <w:name w:val="cat-OrganizationName grp-2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9rplc-20">
    <w:name w:val="cat-Time grp-2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21rplc-23">
    <w:name w:val="cat-SumInWords grp-21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OrganizationNamegrp-27rplc-40">
    <w:name w:val="cat-OrganizationName grp-27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OrganizationNamegrp-27rplc-42">
    <w:name w:val="cat-OrganizationName grp-2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OrganizationNamegrp-26rplc-44">
    <w:name w:val="cat-OrganizationName grp-26 rplc-44"/>
    <w:basedOn w:val="DefaultParagraphFont"/>
  </w:style>
  <w:style w:type="character" w:customStyle="1" w:styleId="cat-OrganizationNamegrp-25rplc-45">
    <w:name w:val="cat-OrganizationName grp-25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FIOgrp-20rplc-52">
    <w:name w:val="cat-FIO grp-20 rplc-52"/>
    <w:basedOn w:val="DefaultParagraphFont"/>
  </w:style>
  <w:style w:type="character" w:customStyle="1" w:styleId="cat-FIOgrp-20rplc-53">
    <w:name w:val="cat-FIO grp-20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